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人的安全u3000概念及应用  =  Human Security: The Concept and Its Application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人的安全u3000概念及应用  =  Human Security: The Concept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本书出售、求购地址：https://www.jiaokey.com/book/detail/96107992.html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关键词搜索：https://www.jiaokey.com/tag/人的安全u3000概念及应用  =  Human Security: The Concept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