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书名：21世纪创新型高职高专系列教材  财务会计</w:t>
      </w:r>
    </w:p>
    <w:p>
      <w:r>
        <w:t>作者：喻晓飞，罗国萍主编</w:t>
      </w:r>
    </w:p>
    <w:p>
      <w:r>
        <w:t>出版社：南昌：江西高校出版社</w:t>
      </w:r>
    </w:p>
    <w:p>
      <w:r>
        <w:t>出版日期：2014.02</w:t>
      </w:r>
    </w:p>
    <w:p>
      <w:r>
        <w:t>总页数：343</w:t>
      </w:r>
    </w:p>
    <w:p>
      <w:r>
        <w:t>更多请访问教客网: www.jiaokey.com</w:t>
      </w:r>
    </w:p>
    <w:p>
      <w:r>
        <w:t>21世纪创新型高职高专系列教材  财务会计 评论地址：https://www.jiaokey.com/book/detail/96107917.html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