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书名：浙江交通建设优秀项目经理风采录</w:t>
      </w:r>
    </w:p>
    <w:p>
      <w:r>
        <w:t>作者：刘小杰主编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总页数：316</w:t>
      </w:r>
    </w:p>
    <w:p>
      <w:r>
        <w:t>更多请访问教客网: www.jiaokey.com</w:t>
      </w:r>
    </w:p>
    <w:p>
      <w:r>
        <w:t>浙江交通建设优秀项目经理风采录 评论地址：https://www.jiaokey.com/book/detail/96107878.html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