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书名：计算机应用基础任务化教程实验指导手册</w:t>
      </w:r>
    </w:p>
    <w:p>
      <w:r>
        <w:t>作者：陶丽，徐鹰主编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计算机应用基础任务化教程实验指导手册 评论地址：https://www.jiaokey.com/book/detail/96107808.html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