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全民健身活动的四川民间体育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全民健身活动的四川民间体育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本书出售、求购地址：https://www.jiaokey.com/book/detail/96107793.html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关键词搜索：https://www.jiaokey.com/tag/全民健身活动的四川民间体育.html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