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书名：春风送暖  书香龙江  黑龙江全民阅读采录</w:t>
      </w:r>
    </w:p>
    <w:p>
      <w:r>
        <w:t>作者:赵洪生主编</w:t>
      </w:r>
    </w:p>
    <w:p>
      <w:r>
        <w:t>出版社:哈尔滨：黑龙江教育出版社</w:t>
      </w:r>
    </w:p>
    <w:p>
      <w:r>
        <w:t>出版日期：2015.05</w:t>
      </w:r>
    </w:p>
    <w:p>
      <w:r>
        <w:t>总页数：261</w:t>
      </w:r>
    </w:p>
    <w:p>
      <w:r>
        <w:t>更多请访问教客网:www.jiaokey.com</w:t>
      </w:r>
    </w:p>
    <w:p>
      <w:r>
        <w:t>春风送暖  书香龙江  黑龙江全民阅读采录评论地址：https://www.jiaokey.com/book/detail/96107755.html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