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时代语文  三维阅读互动课堂  七年级</w:t>
      </w:r>
    </w:p>
    <w:p>
      <w:r>
        <w:rPr>
          <w:rFonts w:ascii="宋体" w:hAnsi="宋体" w:eastAsia="宋体"/>
          <w:sz w:val="24"/>
        </w:rPr>
        <w:t>吴欣歆,王彤彦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2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2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时代语文  三维阅读互动课堂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吴欣歆,王彤彦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9787507542165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阅读课-初中-教学参考资料-阅读课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本书内容包括：地理博览白山白，黑水长，内山黑水好故乡;民俗胜览春节，传承的不仅是习俗；名家悦读往事依稀采薇露花近鲁迅等。</w:t>
      </w:r>
    </w:p>
    <w:p/>
    <w:p>
      <w:r>
        <w:t>本书出售、求购地址：https://www.jiaokey.com/book/detail/96107604.html</w:t>
      </w:r>
    </w:p>
    <w:p>
      <w:r>
        <w:t>更多教材、课本、辅助教材图书推荐：https://www.jiaokey.com</w:t>
      </w:r>
    </w:p>
    <w:p>
      <w:r>
        <w:t>吴欣歆,王彤彦 其他作品：https://www.jiaokey.com/tag/吴欣歆,王彤彦.html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关键词搜索：https://www.jiaokey.com/tag/阅读课-初中-教学参考资料-阅读课.html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