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谁在包围中国u3000中国崛起中的美国因素  =  WHO SURROUNDED IN CHINA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谁在包围中国u3000中国崛起中的美国因素  =  WHO SURROUNDED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本书出售、求购地址：https://www.jiaokey.com/book/detail/96107557.html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关键词搜索：https://www.jiaokey.com/tag/谁在包围中国u3000中国崛起中的美国因素  =  WHO SURROUNDED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