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书名：临床专科护理健康教育新进展</w:t>
      </w:r>
    </w:p>
    <w:p>
      <w:r>
        <w:t>作者：李红波，叶奇，龙美萍主编</w:t>
      </w:r>
    </w:p>
    <w:p>
      <w:r>
        <w:t>出版社：西安：第四军医大学出版社</w:t>
      </w:r>
    </w:p>
    <w:p>
      <w:r>
        <w:t>出版日期：2015.04</w:t>
      </w:r>
    </w:p>
    <w:p>
      <w:r>
        <w:t>总页数：254</w:t>
      </w:r>
    </w:p>
    <w:p>
      <w:r>
        <w:t>更多请访问教客网: www.jiaokey.com</w:t>
      </w:r>
    </w:p>
    <w:p>
      <w:r>
        <w:t>临床专科护理健康教育新进展 评论地址：https://www.jiaokey.com/book/detail/96107529.html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