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书名：药学服务中的人际沟通与形体礼仪</w:t>
      </w:r>
    </w:p>
    <w:p>
      <w:r>
        <w:t>作者：刘慧娟主编</w:t>
      </w:r>
    </w:p>
    <w:p>
      <w:r>
        <w:t>出版社：西安：第四军医大学出版社</w:t>
      </w:r>
    </w:p>
    <w:p>
      <w:r>
        <w:t>出版日期：2015.06</w:t>
      </w:r>
    </w:p>
    <w:p>
      <w:r>
        <w:t>总页数：141</w:t>
      </w:r>
    </w:p>
    <w:p>
      <w:r>
        <w:t>更多请访问教客网: www.jiaokey.com</w:t>
      </w:r>
    </w:p>
    <w:p>
      <w:r>
        <w:t>药学服务中的人际沟通与形体礼仪 评论地址：https://www.jiaokey.com/book/detail/96107500.html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