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书名：小材料  大智慧  蒙台梭利教具的变化与延伸</w:t>
      </w:r>
    </w:p>
    <w:p>
      <w:r>
        <w:t>作者：李红艳，戴晓莉，白淑娟主编</w:t>
      </w:r>
    </w:p>
    <w:p>
      <w:r>
        <w:t>出版社：赤峰：内蒙古科学技术出版社</w:t>
      </w:r>
    </w:p>
    <w:p>
      <w:r>
        <w:t>出版日期：2012.08</w:t>
      </w:r>
    </w:p>
    <w:p>
      <w:r>
        <w:t>总页数：187</w:t>
      </w:r>
    </w:p>
    <w:p>
      <w:r>
        <w:t>更多请访问教客网: www.jiaokey.com</w:t>
      </w:r>
    </w:p>
    <w:p>
      <w:r>
        <w:t>小材料  大智慧  蒙台梭利教具的变化与延伸 评论地址：https://www.jiaokey.com/book/detail/96107467.html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