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书名：抚顺金融年鉴  第11卷  2009-2010</w:t>
      </w:r>
    </w:p>
    <w:p>
      <w:r>
        <w:t>作者：顾明宇主编</w:t>
      </w:r>
    </w:p>
    <w:p>
      <w:r>
        <w:t>出版社：沈阳：辽宁教育出版社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抚顺金融年鉴  第11卷  2009-2010 评论地址：https://www.jiaokey.com/book/detail/96107439.html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