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书名：怪医杜里特的故事  杜里特的动物园</w:t>
      </w:r>
    </w:p>
    <w:p>
      <w:r>
        <w:t>作者:（美）休·洛夫延（Hugh Lofling）著；梁家林译</w:t>
      </w:r>
    </w:p>
    <w:p>
      <w:r>
        <w:t>出版社:西安：太白文艺出版社</w:t>
      </w:r>
    </w:p>
    <w:p>
      <w:r>
        <w:t>出版日期：</w:t>
      </w:r>
    </w:p>
    <w:p>
      <w:r>
        <w:t>总页数：235</w:t>
      </w:r>
    </w:p>
    <w:p>
      <w:r>
        <w:t>更多请访问教客网:www.jiaokey.com</w:t>
      </w:r>
    </w:p>
    <w:p>
      <w:r>
        <w:t>怪医杜里特的故事  杜里特的动物园评论地址：https://www.jiaokey.com/book/detail/96107368.html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