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全国中等卫生职业护理专业“双证书”人才培养创新示范教材  中医护理  第2版</w:t>
      </w:r>
    </w:p>
    <w:p>
      <w:r>
        <w:rPr>
          <w:rFonts w:ascii="宋体" w:hAnsi="宋体" w:eastAsia="宋体"/>
          <w:sz w:val="24"/>
        </w:rPr>
        <w:t>王凤丽，宋立富主编；杨频副主编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全国中等卫生职业护理专业“双证书”人才培养创新示范教材  中医护理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王凤丽，宋立富主编；杨频副主编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本书出售、求购地址：https://www.jiaokey.com/book/detail/96107252.html</w:t>
      </w:r>
    </w:p>
    <w:p>
      <w:r>
        <w:t>更多相关图书推荐：https://www.jiaokey.com</w:t>
      </w:r>
    </w:p>
    <w:p>
      <w:r>
        <w:t>王凤丽，宋立富主编；杨频副主编 其他作品：https://www.jiaokey.com/tag/王凤丽，宋立富主编；杨频副主编.html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关键词搜索：https://www.jiaokey.com/tag/全国中等卫生职业护理专业“双证书”人才培养创新示范教材  中医护理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