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书名：实用临床实习护士手册</w:t>
      </w:r>
    </w:p>
    <w:p>
      <w:r>
        <w:t>作者：张振路，李莘，吴德全主编</w:t>
      </w:r>
    </w:p>
    <w:p>
      <w:r>
        <w:t>出版社：西安：第四军医大学出版社</w:t>
      </w:r>
    </w:p>
    <w:p>
      <w:r>
        <w:t>出版日期：2014.05</w:t>
      </w:r>
    </w:p>
    <w:p>
      <w:r>
        <w:t>总页数：910</w:t>
      </w:r>
    </w:p>
    <w:p>
      <w:r>
        <w:t>更多请访问教客网: www.jiaokey.com</w:t>
      </w:r>
    </w:p>
    <w:p>
      <w:r>
        <w:t>实用临床实习护士手册 评论地址：https://www.jiaokey.com/book/detail/96107246.html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