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书名：《中国东北角》三部曲  3  崛起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《中国东北角》三部曲  3  崛起 评论地址：https://www.jiaokey.com/book/detail/96106338.html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