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书名：全国中等卫生职业教育护理专业“双证书”人才培养创新示范教材  儿科护理  第2版</w:t>
      </w:r>
    </w:p>
    <w:p>
      <w:r>
        <w:t>作者：朱鹏云主编</w:t>
      </w:r>
    </w:p>
    <w:p>
      <w:r>
        <w:t>出版社：西安：第四军医大学出版社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全国中等卫生职业教育护理专业“双证书”人才培养创新示范教材  儿科护理  第2版 评论地址：https://www.jiaokey.com/book/detail/96105962.html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