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书名：如何成为上司眼里的千里马</w:t>
      </w:r>
    </w:p>
    <w:p>
      <w:r>
        <w:t>作者:许良杰著</w:t>
      </w:r>
    </w:p>
    <w:p>
      <w:r>
        <w:t>出版社: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如何成为上司眼里的千里马评论地址：https://www.jiaokey.com/book/detail/96105930.html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