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书名：猫眼小子包达达  图书馆里的无面人</w:t>
      </w:r>
    </w:p>
    <w:p>
      <w:r>
        <w:t>作者：葛竞著</w:t>
      </w:r>
    </w:p>
    <w:p>
      <w:r>
        <w:t>出版社：南宁：接力出版社</w:t>
      </w:r>
    </w:p>
    <w:p>
      <w:r>
        <w:t>出版日期：2007.09</w:t>
      </w:r>
    </w:p>
    <w:p>
      <w:r>
        <w:t>总页数：209</w:t>
      </w:r>
    </w:p>
    <w:p>
      <w:r>
        <w:t>更多请访问教客网: www.jiaokey.com</w:t>
      </w:r>
    </w:p>
    <w:p>
      <w:r>
        <w:t>猫眼小子包达达  图书馆里的无面人 评论地址：https://www.jiaokey.com/book/detail/96105854.html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