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俄藏黑水城汉文文献词汇研究</w:t>
      </w:r>
    </w:p>
    <w:p>
      <w:r>
        <w:rPr>
          <w:rFonts w:ascii="宋体" w:hAnsi="宋体" w:eastAsia="宋体"/>
          <w:sz w:val="24"/>
        </w:rPr>
        <w:t>蔡永贵，刘晔，于薇，向莉娟，赵阳著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俄藏黑水城汉文文献词汇研究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蔡永贵，刘晔，于薇，向莉娟，赵阳著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本书出售、求购地址：https://www.jiaokey.com/book/detail/96105737.html</w:t>
      </w:r>
    </w:p>
    <w:p>
      <w:r>
        <w:t>更多相关图书推荐：https://www.jiaokey.com</w:t>
      </w:r>
    </w:p>
    <w:p>
      <w:r>
        <w:t>蔡永贵，刘晔，于薇，向莉娟，赵阳著 其他作品：https://www.jiaokey.com/tag/蔡永贵，刘晔，于薇，向莉娟，赵阳著.html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关键词搜索：https://www.jiaokey.com/tag/俄藏黑水城汉文文献词汇研究.html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