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国有饭店产业重组与集团化管理  英文版</w:t>
      </w:r>
    </w:p>
    <w:p>
      <w:r>
        <w:rPr>
          <w:rFonts w:ascii="宋体" w:hAnsi="宋体" w:eastAsia="宋体"/>
          <w:sz w:val="24"/>
        </w:rPr>
        <w:t>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国有饭店产业重组与集团化管理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本书出售、求购地址：https://www.jiaokey.com/book/detail/96105724.html</w:t>
      </w:r>
    </w:p>
    <w:p>
      <w:r>
        <w:t>更多相关图书推荐：https://www.jiaokey.com</w:t>
      </w:r>
    </w:p>
    <w:p>
      <w:r>
        <w:t>戴斌编著 其他作品：https://www.jiaokey.com/tag/戴斌编著.html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关键词搜索：https://www.jiaokey.com/tag/国有饭店产业重组与集团化管理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