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高中物理实验教程</w:t>
      </w:r>
    </w:p>
    <w:p>
      <w:r>
        <w:rPr>
          <w:rFonts w:ascii="宋体" w:hAnsi="宋体" w:eastAsia="宋体"/>
          <w:sz w:val="24"/>
        </w:rPr>
        <w:t>张文茂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03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5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03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9787537572491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本书出售、求购地址：https://www.jiaokey.com/book/detail/96105567.html</w:t>
      </w:r>
    </w:p>
    <w:p>
      <w:r>
        <w:t>更多教材、课本、辅助教材图书推荐：https://www.jiaokey.com</w:t>
      </w:r>
    </w:p>
    <w:p>
      <w:r>
        <w:t>张文茂 其他作品：https://www.jiaokey.com/tag/张文茂.html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关键词搜索：https://www.jiaokey.com/tag/中学物理课-高中-教学参考资料.html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