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山庄记忆</w:t>
      </w:r>
    </w:p>
    <w:p>
      <w:r>
        <w:rPr>
          <w:rFonts w:ascii="宋体" w:hAnsi="宋体" w:eastAsia="宋体"/>
          <w:sz w:val="24"/>
        </w:rPr>
        <w:t>柏夫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17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5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17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9787546801247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散文集-中国-当代-随笔-作品集-中国-当代-散文集-随笔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本书共分为乡土情韵；世象漫谈；闲情偶寄；思绪语丝；教育反思；生活趣谈。主要内容包括：山庄记忆；土炕；土窑；土堡；土话等。</w:t>
      </w:r>
    </w:p>
    <w:p/>
    <w:p>
      <w:r>
        <w:t>本书出售、求购地址：https://www.jiaokey.com/book/detail/96105389.html</w:t>
      </w:r>
    </w:p>
    <w:p>
      <w:r>
        <w:t>更多当代作品（1949年~）图书推荐：https://www.jiaokey.com</w:t>
      </w:r>
    </w:p>
    <w:p>
      <w:r>
        <w:t>柏夫 其他作品：https://www.jiaokey.com/tag/柏夫.html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关键词搜索：https://www.jiaokey.com/tag/散文集-中国-当代-随笔-作品集-中国-当代-散文集-随笔.html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