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五年级  下</w:t>
      </w:r>
    </w:p>
    <w:p>
      <w:r>
        <w:rPr>
          <w:rFonts w:ascii="宋体" w:hAnsi="宋体" w:eastAsia="宋体"/>
          <w:sz w:val="24"/>
        </w:rPr>
        <w:t>孙守忠,靳伟东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07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07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孙守忠,靳伟东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9787554413548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小魔术、黄河石的艺术、包粽子、串珠艺术、十字绣等。</w:t>
      </w:r>
    </w:p>
    <w:p/>
    <w:p>
      <w:r>
        <w:t>本书出售、求购地址：https://www.jiaokey.com/book/detail/96105309.html</w:t>
      </w:r>
    </w:p>
    <w:p>
      <w:r>
        <w:t>更多教学理论、教学法图书推荐：https://www.jiaokey.com</w:t>
      </w:r>
    </w:p>
    <w:p>
      <w:r>
        <w:t>孙守忠,靳伟东 其他作品：https://www.jiaokey.com/tag/孙守忠,靳伟东.html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