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书名：中共中央关于制定国民经济和社会发展第十三个五年规划的建议  阿拉伯文版</w:t>
      </w:r>
    </w:p>
    <w:p>
      <w:r>
        <w:t>作者：中央编译局著</w:t>
      </w:r>
    </w:p>
    <w:p>
      <w:r>
        <w:t>出版社：北京：中央编译出版社</w:t>
      </w:r>
    </w:p>
    <w:p>
      <w:r>
        <w:t>出版日期：2015.12</w:t>
      </w:r>
    </w:p>
    <w:p>
      <w:r>
        <w:t>总页数：81</w:t>
      </w:r>
    </w:p>
    <w:p>
      <w:r>
        <w:t>更多请访问教客网: www.jiaokey.com</w:t>
      </w:r>
    </w:p>
    <w:p>
      <w:r>
        <w:t>中共中央关于制定国民经济和社会发展第十三个五年规划的建议  阿拉伯文版 评论地址：https://www.jiaokey.com/book/detail/96105272.html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