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骑牛朝天打个嗝  龚鹏飞古体诗三百首</w:t>
      </w:r>
    </w:p>
    <w:p>
      <w:r>
        <w:rPr>
          <w:rFonts w:ascii="宋体" w:hAnsi="宋体" w:eastAsia="宋体"/>
          <w:sz w:val="24"/>
        </w:rPr>
        <w:t>龚鹏飞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98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5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98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骑牛朝天打个嗝  龚鹏飞古体诗三百首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9787552526301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的一部古体诗集，分七言、古风等四个部分，收录了作者近几年来创作的具有较高艺术水平的三百首古体诗词，诗词所书写的对象也是包罗万象，既有人情世故的书写之作，又有对人间美景的赞美之作，表现手法多样，意象也是异彩纷呈，具有很高的文学价值。</w:t>
      </w:r>
    </w:p>
    <w:p/>
    <w:p>
      <w:r>
        <w:t>本书出售、求购地址：https://www.jiaokey.com/book/detail/96105072.html</w:t>
      </w:r>
    </w:p>
    <w:p>
      <w:r>
        <w:t>更多当代作品（1949年~）图书推荐：https://www.jiaokey.com</w:t>
      </w:r>
    </w:p>
    <w:p>
      <w:r>
        <w:t>龚鹏飞 其他作品：https://www.jiaokey.com/tag/龚鹏飞.html</w:t>
      </w:r>
    </w:p>
    <w:p>
      <w:r>
        <w:t>阳光出版社 出版图书：https://www.jiaokey.com/tag/阳光出版社.html</w:t>
      </w:r>
    </w:p>
    <w:p>
      <w:r>
        <w:t>关键词搜索：https://www.jiaokey.com/tag/古体诗-诗集-中国-当代.html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