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东方各族人民代表大会速记记录</w:t>
      </w:r>
    </w:p>
    <w:p>
      <w:r>
        <w:rPr>
          <w:rFonts w:ascii="宋体" w:hAnsi="宋体" w:eastAsia="宋体"/>
          <w:sz w:val="24"/>
        </w:rPr>
        <w:t>刘庸安译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东方各族人民代表大会速记记录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本书出售、求购地址：https://www.jiaokey.com/book/detail/96104923.html</w:t>
      </w:r>
    </w:p>
    <w:p>
      <w:r>
        <w:t>更多相关图书推荐：https://www.jiaokey.com</w:t>
      </w:r>
    </w:p>
    <w:p>
      <w:r>
        <w:t>刘庸安译 其他作品：https://www.jiaokey.com/tag/刘庸安译.html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关键词搜索：https://www.jiaokey.com/tag/东方各族人民代表大会速记记录.html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