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书名：当代中国政治语境下公共治理理论有效适用初论  英文</w:t>
      </w:r>
    </w:p>
    <w:p>
      <w:r>
        <w:t>作者：刘德林，魏崇辉著</w:t>
      </w:r>
    </w:p>
    <w:p>
      <w:r>
        <w:t>出版社：北京：中央编译出版社</w:t>
      </w:r>
    </w:p>
    <w:p>
      <w:r>
        <w:t>出版日期：2014.12</w:t>
      </w:r>
    </w:p>
    <w:p>
      <w:r>
        <w:t>总页数：288</w:t>
      </w:r>
    </w:p>
    <w:p>
      <w:r>
        <w:t>更多请访问教客网: www.jiaokey.com</w:t>
      </w:r>
    </w:p>
    <w:p>
      <w:r>
        <w:t>当代中国政治语境下公共治理理论有效适用初论  英文 评论地址：https://www.jiaokey.com/book/detail/96104914.html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