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书名：2015中国共产党与世界对话集  从严治党  执政党的使命</w:t>
      </w:r>
    </w:p>
    <w:p>
      <w:r>
        <w:t>作者：中国当代世界研究中心主编</w:t>
      </w:r>
    </w:p>
    <w:p>
      <w:r>
        <w:t>出版社：北京：中央编译出版社</w:t>
      </w:r>
    </w:p>
    <w:p>
      <w:r>
        <w:t>出版日期：2016.10</w:t>
      </w:r>
    </w:p>
    <w:p>
      <w:r>
        <w:t>总页数：286</w:t>
      </w:r>
    </w:p>
    <w:p>
      <w:r>
        <w:t>更多请访问教客网: www.jiaokey.com</w:t>
      </w:r>
    </w:p>
    <w:p>
      <w:r>
        <w:t>2015中国共产党与世界对话集  从严治党  执政党的使命 评论地址：https://www.jiaokey.com/book/detail/96104862.html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