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书名：我心中的社会主义核心价值观少儿原创绘本  星星  我发现你啦</w:t>
      </w:r>
    </w:p>
    <w:p>
      <w:r>
        <w:t>作者:张林主编</w:t>
      </w:r>
    </w:p>
    <w:p>
      <w:r>
        <w:t>出版社:宁波：宁波出版社</w:t>
      </w:r>
    </w:p>
    <w:p>
      <w:r>
        <w:t>出版日期：2015.12</w:t>
      </w:r>
    </w:p>
    <w:p>
      <w:r>
        <w:t>总页数：45</w:t>
      </w:r>
    </w:p>
    <w:p>
      <w:r>
        <w:t>更多请访问教客网:www.jiaokey.com</w:t>
      </w:r>
    </w:p>
    <w:p>
      <w:r>
        <w:t>我心中的社会主义核心价值观少儿原创绘本  星星  我发现你啦评论地址：https://www.jiaokey.com/book/detail/96104662.html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