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书名：重构孩子的世界  幼儿园经典主题活动创新设计  中班</w:t>
      </w:r>
    </w:p>
    <w:p>
      <w:r>
        <w:t>作者：牟秀玲主编</w:t>
      </w:r>
    </w:p>
    <w:p>
      <w:r>
        <w:t>出版社：宁波：宁波出版社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重构孩子的世界  幼儿园经典主题活动创新设计  中班 评论地址：https://www.jiaokey.com/book/detail/96104643.html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