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书名：我心中的社会主义核心价值观少儿原创绘本  公主的烦恼</w:t>
      </w:r>
    </w:p>
    <w:p>
      <w:r>
        <w:t>作者：张林主编</w:t>
      </w:r>
    </w:p>
    <w:p>
      <w:r>
        <w:t>出版社：宁波：宁波出版社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我心中的社会主义核心价值观少儿原创绘本  公主的烦恼 评论地址：https://www.jiaokey.com/book/detail/96104580.html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