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共同的思考  2016年宁波市基础教育优秀教学论文评比获奖作品集  高中初中卷</w:t>
      </w:r>
    </w:p>
    <w:p>
      <w:r>
        <w:rPr>
          <w:rFonts w:ascii="宋体" w:hAnsi="宋体" w:eastAsia="宋体"/>
          <w:sz w:val="24"/>
        </w:rPr>
        <w:t>章才根主编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30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30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共同的思考  2016年宁波市基础教育优秀教学论文评比获奖作品集  高中初中卷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本书出售、求购地址：https://www.jiaokey.com/book/detail/96104545.html</w:t>
      </w:r>
    </w:p>
    <w:p>
      <w:r>
        <w:t>更多相关图书推荐：https://www.jiaokey.com</w:t>
      </w:r>
    </w:p>
    <w:p>
      <w:r>
        <w:t>章才根主编 其他作品：https://www.jiaokey.com/tag/章才根主编.html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关键词搜索：https://www.jiaokey.com/tag/基础教育-文集.html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