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书名：全国高职高专工程造价专业规划教材  安装工程计量与计价</w:t>
      </w:r>
    </w:p>
    <w:p>
      <w:r>
        <w:t>作者：孙光远，常爱萍，陈健玲主编；孙巍，邓京闻，张晓波，文卫银副主编；胡六星主审</w:t>
      </w:r>
    </w:p>
    <w:p>
      <w:r>
        <w:t>出版社：长沙：中南大学出版社</w:t>
      </w:r>
    </w:p>
    <w:p>
      <w:r>
        <w:t>出版日期：2016.08</w:t>
      </w:r>
    </w:p>
    <w:p>
      <w:r>
        <w:t>总页数：314</w:t>
      </w:r>
    </w:p>
    <w:p>
      <w:r>
        <w:t>更多请访问教客网: www.jiaokey.com</w:t>
      </w:r>
    </w:p>
    <w:p>
      <w:r>
        <w:t>全国高职高专工程造价专业规划教材  安装工程计量与计价 评论地址：https://www.jiaokey.com/book/detail/96104407.html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