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书名：大学计算机软件应用基础  多媒体技术与应用</w:t>
      </w:r>
    </w:p>
    <w:p>
      <w:r>
        <w:t>作者：刘强，言天舒，曾志高主编；刘泽文，李欣，田源，许赛华，彭国星副主编</w:t>
      </w:r>
    </w:p>
    <w:p>
      <w:r>
        <w:t>出版社：长沙：中南大学出版社</w:t>
      </w:r>
    </w:p>
    <w:p>
      <w:r>
        <w:t>出版日期：2016.02</w:t>
      </w:r>
    </w:p>
    <w:p>
      <w:r>
        <w:t>总页数：238</w:t>
      </w:r>
    </w:p>
    <w:p>
      <w:r>
        <w:t>更多请访问教客网: www.jiaokey.com</w:t>
      </w:r>
    </w:p>
    <w:p>
      <w:r>
        <w:t>大学计算机软件应用基础  多媒体技术与应用 评论地址：https://www.jiaokey.com/book/detail/96104402.html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