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书名：中国共产党思想政治教育内容体系的发展与构建</w:t>
      </w:r>
    </w:p>
    <w:p>
      <w:r>
        <w:t>作者：周湘莲著</w:t>
      </w:r>
    </w:p>
    <w:p>
      <w:r>
        <w:t>出版社：长沙：中南大学出版社</w:t>
      </w:r>
    </w:p>
    <w:p>
      <w:r>
        <w:t>出版日期：2016.06</w:t>
      </w:r>
    </w:p>
    <w:p>
      <w:r>
        <w:t>总页数：280</w:t>
      </w:r>
    </w:p>
    <w:p>
      <w:r>
        <w:t>更多请访问教客网: www.jiaokey.com</w:t>
      </w:r>
    </w:p>
    <w:p>
      <w:r>
        <w:t>中国共产党思想政治教育内容体系的发展与构建 评论地址：https://www.jiaokey.com/book/detail/96104362.html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