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书名：沱江的早晨  1</w:t>
      </w:r>
    </w:p>
    <w:p>
      <w:r>
        <w:t>作者：王松原著；程浩飞改编</w:t>
      </w:r>
    </w:p>
    <w:p>
      <w:r>
        <w:t>出版社：天津：天津人民美术出版社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沱江的早晨  1 评论地址：https://www.jiaokey.com/book/detail/96104177.html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