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大闹南关火车站</w:t>
      </w:r>
    </w:p>
    <w:p>
      <w:r>
        <w:t>作者：冯志原著；邵甄改编</w:t>
      </w:r>
    </w:p>
    <w:p>
      <w:r>
        <w:t>出版社：天津：天津人民美术出版社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敌后武工队  大闹南关火车站 评论地址：https://www.jiaokey.com/book/detail/96104163.html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