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书名：彭连熙连环画先  西园记</w:t>
      </w:r>
    </w:p>
    <w:p>
      <w:r>
        <w:t>作者：熙怡轩改编；彭连熙绘画</w:t>
      </w:r>
    </w:p>
    <w:p>
      <w:r>
        <w:t>出版社：天津：天津人民美术出版社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彭连熙连环画先  西园记 评论地址：https://www.jiaokey.com/book/detail/96104159.html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