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王蒙青卞隐居图  石涛古木垂荫图  高清仿真解析范本</w:t>
      </w:r>
    </w:p>
    <w:p>
      <w:r>
        <w:t>作者：（元）王蒙绘；李毅峰撰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总页数：10</w:t>
      </w:r>
    </w:p>
    <w:p>
      <w:r>
        <w:t>更多请访问教客网: www.jiaokey.com</w:t>
      </w:r>
    </w:p>
    <w:p>
      <w:r>
        <w:t>中国历代绘画经典  王蒙青卞隐居图  石涛古木垂荫图  高清仿真解析范本 评论地址：https://www.jiaokey.com/book/detail/96104122.html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