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6  唐寅  溪山渔隐图高清仿真解析范本</w:t>
      </w:r>
    </w:p>
    <w:p>
      <w:r>
        <w:t>作者：唐寅著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6  唐寅  溪山渔隐图高清仿真解析范本 评论地址：https://www.jiaokey.com/book/detail/96104120.html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