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  第1辑  3  李成  读碑窠石图高清仿真解析范本</w:t>
      </w:r>
    </w:p>
    <w:p>
      <w:r>
        <w:t>作者：李成著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总页数：10</w:t>
      </w:r>
    </w:p>
    <w:p>
      <w:r>
        <w:t>更多请访问教客网: www.jiaokey.com</w:t>
      </w:r>
    </w:p>
    <w:p>
      <w:r>
        <w:t>中国历代绘画经典  第1辑  3  李成  读碑窠石图高清仿真解析范本 评论地址：https://www.jiaokey.com/book/detail/96104117.html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