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书名：中国历代绘画经典  第1辑  1  董源  溪岸图高清仿真解析范本</w:t>
      </w:r>
    </w:p>
    <w:p>
      <w:r>
        <w:t>作者：董源著</w:t>
      </w:r>
    </w:p>
    <w:p>
      <w:r>
        <w:t>出版社：天津：天津人民美术出版社</w:t>
      </w:r>
    </w:p>
    <w:p>
      <w:r>
        <w:t>出版日期：2013.03</w:t>
      </w:r>
    </w:p>
    <w:p>
      <w:r>
        <w:t>总页数：10</w:t>
      </w:r>
    </w:p>
    <w:p>
      <w:r>
        <w:t>更多请访问教客网: www.jiaokey.com</w:t>
      </w:r>
    </w:p>
    <w:p>
      <w:r>
        <w:t>中国历代绘画经典  第1辑  1  董源  溪岸图高清仿真解析范本 评论地址：https://www.jiaokey.com/book/detail/96104115.html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