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书名：经济体制效率分析导论  一个理论框架及其对中国国有企业体制改革问题的应用研究</w:t>
      </w:r>
    </w:p>
    <w:p>
      <w:r>
        <w:t>作者：刘世锦著</w:t>
      </w:r>
    </w:p>
    <w:p>
      <w:r>
        <w:t>出版社：上海：格致出版社</w:t>
      </w:r>
    </w:p>
    <w:p>
      <w:r>
        <w:t>出版日期：2016.10</w:t>
      </w:r>
    </w:p>
    <w:p>
      <w:r>
        <w:t>总页数：230</w:t>
      </w:r>
    </w:p>
    <w:p>
      <w:r>
        <w:t>更多请访问教客网: www.jiaokey.com</w:t>
      </w:r>
    </w:p>
    <w:p>
      <w:r>
        <w:t>经济体制效率分析导论  一个理论框架及其对中国国有企业体制改革问题的应用研究 评论地址：https://www.jiaokey.com/book/detail/96104035.html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