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上海卷  生命科学  2012-2016版</w:t>
      </w:r>
    </w:p>
    <w:p>
      <w:r>
        <w:rPr>
          <w:rFonts w:ascii="宋体" w:hAnsi="宋体" w:eastAsia="宋体"/>
          <w:sz w:val="24"/>
        </w:rPr>
        <w:t>吴立人，倪娟，朱远等编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上海卷  生命科学  2012-2016版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吴立人，倪娟，朱远等编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生命科学－高中－题解－升学参考资料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本书出售、求购地址：https://www.jiaokey.com/book/detail/96103976.html</w:t>
      </w:r>
    </w:p>
    <w:p>
      <w:r>
        <w:t>更多相关图书推荐：https://www.jiaokey.com</w:t>
      </w:r>
    </w:p>
    <w:p>
      <w:r>
        <w:t>吴立人，倪娟，朱远等编 其他作品：https://www.jiaokey.com/tag/吴立人，倪娟，朱远等编.html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关键词搜索：https://www.jiaokey.com/tag/生命科学－高中－题解－升学参考资料.html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