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书名：全国优秀消防法制论文集  2014</w:t>
      </w:r>
    </w:p>
    <w:p>
      <w:r>
        <w:t>作者：公安部消防局，全国消防标准化技术委员会编著</w:t>
      </w:r>
    </w:p>
    <w:p>
      <w:r>
        <w:t>出版社：天津：天津科学技术出版社</w:t>
      </w:r>
    </w:p>
    <w:p>
      <w:r>
        <w:t>出版日期：2015.08</w:t>
      </w:r>
    </w:p>
    <w:p>
      <w:r>
        <w:t>总页数：273</w:t>
      </w:r>
    </w:p>
    <w:p>
      <w:r>
        <w:t>更多请访问教客网: www.jiaokey.com</w:t>
      </w:r>
    </w:p>
    <w:p>
      <w:r>
        <w:t>全国优秀消防法制论文集  2014 评论地址：https://www.jiaokey.com/book/detail/96103931.html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