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长篇历史小说曾国藩  血祭  第1部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长篇历史小说曾国藩  血祭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本书出售、求购地址：https://www.jiaokey.com/book/detail/96103823.html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关键词搜索：https://www.jiaokey.com/tag/长篇历史小说曾国藩  血祭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