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父母昨日书  李锐、范元甄通信集  1938-1949  2</w:t>
      </w:r>
    </w:p>
    <w:p>
      <w:r>
        <w:rPr>
          <w:rFonts w:ascii="宋体" w:hAnsi="宋体" w:eastAsia="宋体"/>
          <w:sz w:val="24"/>
        </w:rPr>
        <w:t>李南央编注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父母昨日书  李锐、范元甄通信集  1938-1949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李南央编注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本书出售、求购地址：https://www.jiaokey.com/book/detail/96103535.html</w:t>
      </w:r>
    </w:p>
    <w:p>
      <w:r>
        <w:t>更多相关图书推荐：https://www.jiaokey.com</w:t>
      </w:r>
    </w:p>
    <w:p>
      <w:r>
        <w:t>李南央编注 其他作品：https://www.jiaokey.com/tag/李南央编注.html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关键词搜索：https://www.jiaokey.com/tag/父母昨日书  李锐、范元甄通信集  1938-1949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