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唐浩明长篇历史小说  曾国藩  中  野樊  增订本  第2版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唐浩明长篇历史小说  曾国藩  中  野樊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本书出售、求购地址：https://www.jiaokey.com/book/detail/96103507.html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关键词搜索：https://www.jiaokey.com/tag/唐浩明长篇历史小说  曾国藩  中  野樊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