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裱糊与软包施工基本技能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裱糊与软包施工基本技能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本书出售、求购地址：https://www.jiaokey.com/book/detail/96103501.html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裱糊与软包施工基本技能.html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